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Ocular Pathology  Fifth Edition</w:t>
      </w:r>
    </w:p>
    <w:p>
      <w:r>
        <w:rPr>
          <w:rFonts w:ascii="宋体" w:hAnsi="宋体" w:eastAsia="宋体"/>
          <w:sz w:val="24"/>
        </w:rPr>
        <w:t>Myron Yanoff  Ben S.Fine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Ocular Pathology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Yanoff  Ben S.Fine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本书出售、求购地址：https://www.jiaokey.com/book/detail/40045610.html</w:t>
      </w:r>
    </w:p>
    <w:p>
      <w:r>
        <w:t>更多相关图书推荐：https://www.jiaokey.com</w:t>
      </w:r>
    </w:p>
    <w:p>
      <w:r>
        <w:t>Myron Yanoff  Ben S.Fine 其他作品：https://www.jiaokey.com/tag/Myron Yanoff  Ben S.Fine.html</w:t>
      </w:r>
    </w:p>
    <w:p>
      <w:r>
        <w:t>关键词搜索：https://www.jiaokey.com/tag/Ocular Pathology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