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电力电子学  变换器、应用和设计</w:t>
      </w:r>
    </w:p>
    <w:p>
      <w:r>
        <w:rPr>
          <w:rFonts w:ascii="宋体" w:hAnsi="宋体" w:eastAsia="宋体"/>
          <w:sz w:val="24"/>
        </w:rPr>
        <w:t>（美）莫汉（Mohan，N.），（美）冯德兰德（Vndeland，T.），（美）罗宾斯（Robbins，W.P.）著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电力电子学  变换器、应用和设计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（美）莫汉（Mohan，N.），（美）冯德兰德（Vndeland，T.），（美）罗宾斯（Robbins，W.P.）著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本书出售、求购地址：https://www.jiaokey.com/book/detail/40045587.html</w:t>
      </w:r>
    </w:p>
    <w:p>
      <w:r>
        <w:t>更多相关图书推荐：https://www.jiaokey.com</w:t>
      </w:r>
    </w:p>
    <w:p>
      <w:r>
        <w:t>（美）莫汉（Mohan，N.），（美）冯德兰德（Vndeland，T.），（美）罗宾斯（Robbins，W.P.）著 其他作品：https://www.jiaokey.com/tag/（美）莫汉（Mohan，N.），（美）冯德兰德（Vndeland，T.），（美）罗宾斯（Robbins，W.P.）著.html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关键词搜索：https://www.jiaokey.com/tag/电力电子学  变换器、应用和设计.html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