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Miller European Accounting Guide</w:t>
      </w:r>
    </w:p>
    <w:p>
      <w:r>
        <w:rPr>
          <w:rFonts w:ascii="宋体" w:hAnsi="宋体" w:eastAsia="宋体"/>
          <w:sz w:val="24"/>
        </w:rPr>
        <w:t>[英]戴维·亚历山大  （David Alexander）  西蒙·阿彻（Simon Archer）编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Miller European Accounting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[英]戴维·亚历山大  （David Alexander）  西蒙·阿彻（Simon Archer）编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本书出售、求购地址：https://www.jiaokey.com/book/detail/40045145.html</w:t>
      </w:r>
    </w:p>
    <w:p>
      <w:r>
        <w:t>更多相关图书推荐：https://www.jiaokey.com</w:t>
      </w:r>
    </w:p>
    <w:p>
      <w:r>
        <w:t>[英]戴维·亚历山大  （David Alexander）  西蒙·阿彻（Simon Archer）编 其他作品：https://www.jiaokey.com/tag/[英]戴维·亚历山大  （David Alexander）  西蒙·阿彻（Simon Archer）编.html</w:t>
      </w:r>
    </w:p>
    <w:p>
      <w:r>
        <w:t>中信出版社 出版图书：https://www.jiaokey.com/tag/中信出版社.html</w:t>
      </w:r>
    </w:p>
    <w:p>
      <w:r>
        <w:t>关键词搜索：https://www.jiaokey.com/tag/Miller European Accounting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