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40045068_Molecular Thermodynamics of Nonideal Fluids_p499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40045068_Molecular Thermodynamics of Nonideal Fluids_p499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关键词搜索：https://www.jiaokey.com/tag/40045068_Molecular Thermodynamics of Nonideal Fluids_p499.html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