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40045064_THE THERMODYNAMICS OF FLUID SYSTEMS_p359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40045064_THE THERMODYNAMICS OF FLUID SYSTEMS_p359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关键词搜索：https://www.jiaokey.com/tag/40045064_THE THERMODYNAMICS OF FLUID SYSTEMS_p359.html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