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40045063_The Logic of Quantum Mechanics_p305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40045063_The Logic of Quantum Mechanics_p305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关键词搜索：https://www.jiaokey.com/tag/40045063_The Logic of Quantum Mechanics_p305.html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