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书名：全军生物医学外文期刊联合目录  1981-1991</w:t>
      </w:r>
    </w:p>
    <w:p>
      <w:r>
        <w:t>作者：陈界，张连峰，陈惠文主编</w:t>
      </w:r>
    </w:p>
    <w:p>
      <w:r>
        <w:t>出版社：人民军医出版社</w:t>
      </w:r>
    </w:p>
    <w:p>
      <w:r>
        <w:t>出版日期：1993</w:t>
      </w:r>
    </w:p>
    <w:p>
      <w:r>
        <w:t>总页数：475</w:t>
      </w:r>
    </w:p>
    <w:p>
      <w:r>
        <w:t>更多请访问教客网: www.jiaokey.com</w:t>
      </w:r>
    </w:p>
    <w:p>
      <w:r>
        <w:t>全军生物医学外文期刊联合目录  1981-1991 评论地址：https://www.jiaokey.com/book/detail/40045059.html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