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LIBRARY CATALOG OF WESTERN RARE BOOKS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LIBRARY CATALOG OF WESTERN RARE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本书出售、求购地址：https://www.jiaokey.com/book/detail/40045057.html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关键词搜索：https://www.jiaokey.com/tag/SHANGHAI LIBRARY CATALOG OF WESTERN RARE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