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轻松移民美国  14</w:t>
      </w:r>
    </w:p>
    <w:p>
      <w:r>
        <w:rPr>
          <w:rFonts w:ascii="宋体" w:hAnsi="宋体" w:eastAsia="宋体"/>
          <w:sz w:val="24"/>
        </w:rPr>
        <w:t>（美）Attorneys Laurence A.Canter &amp; Martha S.Siegel编著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轻松移民美国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（美）Attorneys Laurence A.Canter &amp; Martha S.Siegel编著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本书出售、求购地址：https://www.jiaokey.com/book/detail/40045023.html</w:t>
      </w:r>
    </w:p>
    <w:p>
      <w:r>
        <w:t>更多相关图书推荐：https://www.jiaokey.com</w:t>
      </w:r>
    </w:p>
    <w:p>
      <w:r>
        <w:t>（美）Attorneys Laurence A.Canter &amp; Martha S.Siegel编著 其他作品：https://www.jiaokey.com/tag/（美）Attorneys Laurence A.Canter &amp; Martha S.Siegel编著.html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关键词搜索：https://www.jiaokey.com/tag/轻松移民美国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