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剑桥商务英语证书仿真试题集  初级</w:t>
      </w:r>
    </w:p>
    <w:p>
      <w:r>
        <w:rPr>
          <w:rFonts w:ascii="宋体" w:hAnsi="宋体" w:eastAsia="宋体"/>
          <w:sz w:val="24"/>
        </w:rPr>
        <w:t>余敏主编  丁怡  程跃珍  袁晓燕副主编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剑桥商务英语证书仿真试题集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余敏主编  丁怡  程跃珍  袁晓燕副主编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 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本书出售、求购地址：https://www.jiaokey.com/book/detail/40044981.html</w:t>
      </w:r>
    </w:p>
    <w:p>
      <w:r>
        <w:t>更多相关图书推荐：https://www.jiaokey.com</w:t>
      </w:r>
    </w:p>
    <w:p>
      <w:r>
        <w:t>余敏主编  丁怡  程跃珍  袁晓燕副主编 其他作品：https://www.jiaokey.com/tag/余敏主编  丁怡  程跃珍  袁晓燕副主编.html</w:t>
      </w:r>
    </w:p>
    <w:p>
      <w:r>
        <w:t>清华大学出版社  北京交通大学出版社 出版图书：https://www.jiaokey.com/tag/清华大学出版社  北京交通大学出版社.html</w:t>
      </w:r>
    </w:p>
    <w:p>
      <w:r>
        <w:t>关键词搜索：https://www.jiaokey.com/tag/剑桥商务英语证书仿真试题集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