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快乐旅行  如何应对突发情况  12</w:t>
      </w:r>
    </w:p>
    <w:p>
      <w:r>
        <w:rPr>
          <w:rFonts w:ascii="宋体" w:hAnsi="宋体" w:eastAsia="宋体"/>
          <w:sz w:val="24"/>
        </w:rPr>
        <w:t>（美）Attorneys Stephen D.Colwell &amp; Ann R.Shulman编著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快乐旅行  如何应对突发情况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（美）Attorneys Stephen D.Colwell &amp; Ann R.Shulman编著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本书出售、求购地址：https://www.jiaokey.com/book/detail/40044974.html</w:t>
      </w:r>
    </w:p>
    <w:p>
      <w:r>
        <w:t>更多相关图书推荐：https://www.jiaokey.com</w:t>
      </w:r>
    </w:p>
    <w:p>
      <w:r>
        <w:t>（美）Attorneys Stephen D.Colwell &amp; Ann R.Shulman编著 其他作品：https://www.jiaokey.com/tag/（美）Attorneys Stephen D.Colwell &amp; Ann R.Shulman编著.html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关键词搜索：https://www.jiaokey.com/tag/快乐旅行  如何应对突发情况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