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学习与旅游签证  怎样进入美国  2</w:t>
      </w:r>
    </w:p>
    <w:p>
      <w:r>
        <w:rPr>
          <w:rFonts w:ascii="宋体" w:hAnsi="宋体" w:eastAsia="宋体"/>
          <w:sz w:val="24"/>
        </w:rPr>
        <w:t>（美）Attorneys Ilona Bray &amp; Richard A.Boswell编著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学习与旅游签证  怎样进入美国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Ilona Bray &amp; Richard A.Boswell编著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本书出售、求购地址：https://www.jiaokey.com/book/detail/40044950.html</w:t>
      </w:r>
    </w:p>
    <w:p>
      <w:r>
        <w:t>更多相关图书推荐：https://www.jiaokey.com</w:t>
      </w:r>
    </w:p>
    <w:p>
      <w:r>
        <w:t>（美）Attorneys Ilona Bray &amp; Richard A.Boswell编著 其他作品：https://www.jiaokey.com/tag/（美）Attorneys Ilona Bray &amp; Richard A.Boswell编著.html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关键词搜索：https://www.jiaokey.com/tag/学习与旅游签证  怎样进入美国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