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日本留学面试全攻略</w:t>
      </w:r>
    </w:p>
    <w:p>
      <w:r>
        <w:rPr>
          <w:rFonts w:ascii="宋体" w:hAnsi="宋体" w:eastAsia="宋体"/>
          <w:sz w:val="24"/>
        </w:rPr>
        <w:t>（日）目黑真实著；姚莉萍译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日本留学面试全攻略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（日）目黑真实著；姚莉萍译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本书出售、求购地址：https://www.jiaokey.com/book/detail/40044940.html</w:t>
      </w:r>
    </w:p>
    <w:p>
      <w:r>
        <w:t>更多相关图书推荐：https://www.jiaokey.com</w:t>
      </w:r>
    </w:p>
    <w:p>
      <w:r>
        <w:t>（日）目黑真实著；姚莉萍译 其他作品：https://www.jiaokey.com/tag/（日）目黑真实著；姚莉萍译.html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关键词搜索：https://www.jiaokey.com/tag/日本留学面试全攻略.html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