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[美]韦安特（Weygandt）  基索（Kieso）  金梅尔（Kimmel）著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[美]韦安特（Weygandt）  基索（Kieso）  金梅尔（Kimmel）著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本书出售、求购地址：https://www.jiaokey.com/book/detail/40043873.html</w:t>
      </w:r>
    </w:p>
    <w:p>
      <w:r>
        <w:t>更多相关图书推荐：https://www.jiaokey.com</w:t>
      </w:r>
    </w:p>
    <w:p>
      <w:r>
        <w:t>[美]韦安特（Weygandt）  基索（Kieso）  金梅尔（Kimmel）著 其他作品：https://www.jiaokey.com/tag/[美]韦安特（Weygandt）  基索（Kieso）  金梅尔（Kimmel）著.html</w:t>
      </w:r>
    </w:p>
    <w:p>
      <w:r>
        <w:t>中信出版社 出版图书：https://www.jiaokey.com/tag/中信出版社.html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