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传播法  自由、禁制与现代传媒  第4版</w:t>
      </w:r>
    </w:p>
    <w:p>
      <w:r>
        <w:rPr>
          <w:rFonts w:ascii="宋体" w:hAnsi="宋体" w:eastAsia="宋体"/>
          <w:sz w:val="24"/>
        </w:rPr>
        <w:t>〔美〕John D.Zelezny著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传播法  自由、禁制与现代传媒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〔美〕John D.Zelezny著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本书出售、求购地址：https://www.jiaokey.com/book/detail/40043866.html</w:t>
      </w:r>
    </w:p>
    <w:p>
      <w:r>
        <w:t>更多相关图书推荐：https://www.jiaokey.com</w:t>
      </w:r>
    </w:p>
    <w:p>
      <w:r>
        <w:t>〔美〕John D.Zelezny著 其他作品：https://www.jiaokey.com/tag/〔美〕John D.Zelezny著.html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关键词搜索：https://www.jiaokey.com/tag/传播法  自由、禁制与现代传媒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