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Briefcase on Medical Law</w:t>
      </w:r>
    </w:p>
    <w:p>
      <w:r>
        <w:rPr>
          <w:rFonts w:ascii="宋体" w:hAnsi="宋体" w:eastAsia="宋体"/>
          <w:sz w:val="24"/>
        </w:rPr>
        <w:t>[英]厄莱斯代尔·麦克林著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Briefcase on Medical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[英]厄莱斯代尔·麦克林著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本书出售、求购地址：https://www.jiaokey.com/book/detail/40043784.html</w:t>
      </w:r>
    </w:p>
    <w:p>
      <w:r>
        <w:t>更多相关图书推荐：https://www.jiaokey.com</w:t>
      </w:r>
    </w:p>
    <w:p>
      <w:r>
        <w:t>[英]厄莱斯代尔·麦克林著 其他作品：https://www.jiaokey.com/tag/[英]厄莱斯代尔·麦克林著.html</w:t>
      </w:r>
    </w:p>
    <w:p>
      <w:r>
        <w:t>武汉大学出版社 出版图书：https://www.jiaokey.com/tag/武汉大学出版社.html</w:t>
      </w:r>
    </w:p>
    <w:p>
      <w:r>
        <w:t>关键词搜索：https://www.jiaokey.com/tag/Briefcase on Medical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