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Algebra and Trigonometry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Algebra and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本书出售、求购地址：https://www.jiaokey.com/book/detail/40043470.html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关键词搜索：https://www.jiaokey.com/tag/Modern Algebra and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