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通用德语综合练习册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通用德语综合练习册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本书出售、求购地址：https://www.jiaokey.com/book/detail/40043045.html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关键词搜索：https://www.jiaokey.com/tag/通用德语综合练习册.html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