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TECHNIQUES OF HISTOCHEMISTRY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TECHNIQUES OF 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本书出售、求购地址：https://www.jiaokey.com/book/detail/40042975.html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关键词搜索：https://www.jiaokey.com/tag/PRINCIPLES AND TECHNIQUES OF 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