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Systems Analysis and Design  （Thire Edition）</w:t>
      </w:r>
    </w:p>
    <w:p>
      <w:r>
        <w:rPr>
          <w:rFonts w:ascii="宋体" w:hAnsi="宋体" w:eastAsia="宋体"/>
          <w:sz w:val="24"/>
        </w:rPr>
        <w:t>Jeffrey A. Hoffer  University of Dayton  Joey F.George  Florida State University  Jseph S. Valacich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Systems Analysis and Design  （Thire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A. Hoffer  University of Dayton  Joey F.George  Florida State University  Jseph S. Valacich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本书出售、求购地址：https://www.jiaokey.com/book/detail/40042688.html</w:t>
      </w:r>
    </w:p>
    <w:p>
      <w:r>
        <w:t>更多相关图书推荐：https://www.jiaokey.com</w:t>
      </w:r>
    </w:p>
    <w:p>
      <w:r>
        <w:t>Jeffrey A. Hoffer  University of Dayton  Joey F.George  Florida State University  Jseph S. Valacich 其他作品：https://www.jiaokey.com/tag/Jeffrey A. Hoffer  University of Dayton  Joey F.George  Florida State University  Jseph S. Valacich.html</w:t>
      </w:r>
    </w:p>
    <w:p>
      <w:r>
        <w:t>清华大学出版社 出版图书：https://www.jiaokey.com/tag/清华大学出版社.html</w:t>
      </w:r>
    </w:p>
    <w:p>
      <w:r>
        <w:t>关键词搜索：https://www.jiaokey.com/tag/Modern Systems Analysis and Design  （Thire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