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LIL The Real Story behind the World Energy Crisis Jack Anderson with James Boyd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LIL The Real Story behind the World Energy Crisis Jack Anderson with James Boyd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本书出售、求购地址：https://www.jiaokey.com/book/detail/40042321.html</w:t>
      </w:r>
    </w:p>
    <w:p>
      <w:r>
        <w:t>更多相关图书推荐：https://www.jiaokey.com</w:t>
      </w:r>
    </w:p>
    <w:p>
      <w:r>
        <w:t>关键词搜索：https://www.jiaokey.com/tag/LIL The Real Story behind the World Energy Crisis Jack Anderson with James Boyd.html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