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Imagessing Using MATLAB</w:t>
      </w:r>
    </w:p>
    <w:p>
      <w:r>
        <w:rPr>
          <w:rFonts w:ascii="宋体" w:hAnsi="宋体" w:eastAsia="宋体"/>
          <w:sz w:val="24"/>
        </w:rPr>
        <w:t>[美]Rafael C.Gonzalez richard E.Woods Stven L.Eddins著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Imagessing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[美]Rafael C.Gonzalez richard E.Woods Stven L.Eddins著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本书出售、求购地址：https://www.jiaokey.com/book/detail/40041887.html</w:t>
      </w:r>
    </w:p>
    <w:p>
      <w:r>
        <w:t>更多相关图书推荐：https://www.jiaokey.com</w:t>
      </w:r>
    </w:p>
    <w:p>
      <w:r>
        <w:t>[美]Rafael C.Gonzalez richard E.Woods Stven L.Eddins著 其他作品：https://www.jiaokey.com/tag/[美]Rafael C.Gonzalez richard E.Woods Stven L.Eddins著.html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Imagessing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