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Itanium Architecture for Programmers Understanding 64-Bit Porcessors and EPIC Principles</w:t>
      </w:r>
    </w:p>
    <w:p>
      <w:r>
        <w:rPr>
          <w:rFonts w:ascii="宋体" w:hAnsi="宋体" w:eastAsia="宋体"/>
          <w:sz w:val="24"/>
        </w:rPr>
        <w:t>G.l.）著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Itanium Architecture for Programmers Understanding 64-Bit Porcessors and EPIC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本书出售、求购地址：https://www.jiaokey.com/book/detail/40041886.html</w:t>
      </w:r>
    </w:p>
    <w:p>
      <w:r>
        <w:t>更多相关图书推荐：https://www.jiaokey.com</w:t>
      </w:r>
    </w:p>
    <w:p>
      <w:r>
        <w:t>G.l.）著 其他作品：https://www.jiaokey.com/tag/G.l.）著.html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关键词搜索：https://www.jiaokey.com/tag/Itanium Architecture for Programmers Understanding 64-Bit Porcessors and EPIC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