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田园寻趣.新课标.第3级.3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田园寻趣.新课标.第3级.3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本书出售、求购地址：https://www.jiaokey.com/book/detail/40041876.html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关键词搜索：https://www.jiaokey.com/tag/田园寻趣.新课标.第3级.3.html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