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新课标  第5级  1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新课标  第5级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本书出售、求购地址：https://www.jiaokey.com/book/detail/40041873.html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关键词搜索：https://www.jiaokey.com/tag/武术  新课标  第5级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