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七大奇观.新课标.第7级.2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七大奇观.新课标.第7级.2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本书出售、求购地址：https://www.jiaokey.com/book/detail/40041871.html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关键词搜索：https://www.jiaokey.com/tag/七大奇观.新课标.第7级.2.html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