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英国法律体系基础  第2版</w:t>
      </w:r>
    </w:p>
    <w:p>
      <w:r>
        <w:rPr>
          <w:rFonts w:ascii="宋体" w:hAnsi="宋体" w:eastAsia="宋体"/>
          <w:sz w:val="24"/>
        </w:rPr>
        <w:t>（英）詹·迈克科米克-华生（Jan McCormick-Watson）著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英国法律体系基础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（英）詹·迈克科米克-华生（Jan McCormick-Watson）著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本书出售、求购地址：https://www.jiaokey.com/book/detail/40041852.html</w:t>
      </w:r>
    </w:p>
    <w:p>
      <w:r>
        <w:t>更多相关图书推荐：https://www.jiaokey.com</w:t>
      </w:r>
    </w:p>
    <w:p>
      <w:r>
        <w:t>（英）詹·迈克科米克-华生（Jan McCormick-Watson）著 其他作品：https://www.jiaokey.com/tag/（英）詹·迈克科米克-华生（Jan McCormick-Watson）著.html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关键词搜索：https://www.jiaokey.com/tag/英国法律体系基础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