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ANGLO-FRENCH TREATY OF COMMERCE OF 1860 AND THE PROGRESS OF THE INDUSTRIAL REVOLUTION IN FRANCE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ANGLO-FRENCH TREATY OF COMMERCE OF 1860 AND THE PROGRESS OF THE INDUSTRIAL REVOLUTION IN FRANCE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本书出售、求购地址：https://www.jiaokey.com/book/detail/40040609.html</w:t>
      </w:r>
    </w:p>
    <w:p>
      <w:r>
        <w:t>更多相关图书推荐：https://www.jiaokey.com</w:t>
      </w:r>
    </w:p>
    <w:p>
      <w:r>
        <w:t>关键词搜索：https://www.jiaokey.com/tag/THE ANGLO-FRENCH TREATY OF COMMERCE OF 1860 AND THE PROGRESS OF THE INDUSTRIAL REVOLUTION IN FRANCE.html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