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MAO TSE-TUNG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MAO TSE-TUNG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本书出售、求购地址：https://www.jiaokey.com/book/detail/40040471.html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关键词搜索：https://www.jiaokey.com/tag/SELECTED WORKS OF MAO TSE-TUNG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