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POVERTY OF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POVERTY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本书出售、求购地址：https://www.jiaokey.com/book/detail/40040467.html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关键词搜索：https://www.jiaokey.com/tag/THE POVERTY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