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ENGELS MARXISM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ENGELS MARXISM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本书出售、求购地址：https://www.jiaokey.com/book/detail/40040465.html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关键词搜索：https://www.jiaokey.com/tag/MARX ENGELS MARXISM.html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