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遗传工程导论  英文本</w:t>
      </w:r>
    </w:p>
    <w:p>
      <w:r>
        <w:rPr>
          <w:rFonts w:ascii="宋体" w:hAnsi="宋体" w:eastAsia="宋体"/>
          <w:sz w:val="24"/>
        </w:rPr>
        <w:t>（英）Desmond S.T.Nicholl著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遗传工程导论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（英）Desmond S.T.Nicholl著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本书出售、求购地址：https://www.jiaokey.com/book/detail/40040361.html</w:t>
      </w:r>
    </w:p>
    <w:p>
      <w:r>
        <w:t>更多相关图书推荐：https://www.jiaokey.com</w:t>
      </w:r>
    </w:p>
    <w:p>
      <w:r>
        <w:t>（英）Desmond S.T.Nicholl著 其他作品：https://www.jiaokey.com/tag/（英）Desmond S.T.Nicholl著.html</w:t>
      </w:r>
    </w:p>
    <w:p>
      <w:r>
        <w:t>高等教育出版社 出版图书：https://www.jiaokey.com/tag/高等教育出版社.html</w:t>
      </w:r>
    </w:p>
    <w:p>
      <w:r>
        <w:t>关键词搜索：https://www.jiaokey.com/tag/遗传工程导论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