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Financial Economics</w:t>
      </w:r>
    </w:p>
    <w:p>
      <w:r>
        <w:rPr>
          <w:rFonts w:ascii="宋体" w:hAnsi="宋体" w:eastAsia="宋体"/>
          <w:sz w:val="24"/>
        </w:rPr>
        <w:t>斯蒂芬·F.勒罗伊（Stephen F.LeRoy）  简·沃纳（Jan Werner）著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Financial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斯蒂芬·F.勒罗伊（Stephen F.LeRoy）  简·沃纳（Jan Werner）著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本书出售、求购地址：https://www.jiaokey.com/book/detail/40040121.html</w:t>
      </w:r>
    </w:p>
    <w:p>
      <w:r>
        <w:t>更多相关图书推荐：https://www.jiaokey.com</w:t>
      </w:r>
    </w:p>
    <w:p>
      <w:r>
        <w:t>斯蒂芬·F.勒罗伊（Stephen F.LeRoy）  简·沃纳（Jan Werner）著 其他作品：https://www.jiaokey.com/tag/斯蒂芬·F.勒罗伊（Stephen F.LeRoy）  简·沃纳（Jan Werner）著.html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关键词搜索：https://www.jiaokey.com/tag/Principles of Financial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