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多国籍企业论——先进国かちの开発战略</w:t>
      </w:r>
    </w:p>
    <w:p>
      <w:r>
        <w:rPr>
          <w:rFonts w:ascii="宋体" w:hAnsi="宋体" w:eastAsia="宋体"/>
          <w:sz w:val="24"/>
        </w:rPr>
        <w:t>高中公男著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多国籍企业论——先进国かちの开発战略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高中公男著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谷沢书房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本书出售、求购地址：https://www.jiaokey.com/book/detail/40040080.html</w:t>
      </w:r>
    </w:p>
    <w:p>
      <w:r>
        <w:t>更多相关图书推荐：https://www.jiaokey.com</w:t>
      </w:r>
    </w:p>
    <w:p>
      <w:r>
        <w:t>高中公男著 其他作品：https://www.jiaokey.com/tag/高中公男著.html</w:t>
      </w:r>
    </w:p>
    <w:p>
      <w:r>
        <w:t>株式会社  谷沢书房 出版图书：https://www.jiaokey.com/tag/株式会社  谷沢书房.html</w:t>
      </w:r>
    </w:p>
    <w:p>
      <w:r>
        <w:t>关键词搜索：https://www.jiaokey.com/tag/多国籍企业论——先进国かちの开発战略.html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