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アジ新たなゐ連携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アジ新たなゐ連携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本书出售、求购地址：https://www.jiaokey.com/book/detail/40040075.html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关键词搜索：https://www.jiaokey.com/tag/アジ新たなゐ連携.html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