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新しい现実  政府と政治、经济とビジネス、社会および世界観にいま何かおこっているか</w:t>
      </w:r>
    </w:p>
    <w:p>
      <w:r>
        <w:rPr>
          <w:rFonts w:ascii="宋体" w:hAnsi="宋体" w:eastAsia="宋体"/>
          <w:sz w:val="24"/>
        </w:rPr>
        <w:t>P.F.ドラツカ一著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新しい现実  政府と政治、经济とビジネス、社会および世界観にいま何かおこっているか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P.F.ドラツカ一著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本书出售、求购地址：https://www.jiaokey.com/book/detail/40040069.html</w:t>
      </w:r>
    </w:p>
    <w:p>
      <w:r>
        <w:t>更多相关图书推荐：https://www.jiaokey.com</w:t>
      </w:r>
    </w:p>
    <w:p>
      <w:r>
        <w:t>P.F.ドラツカ一著 其他作品：https://www.jiaokey.com/tag/P.F.ドラツカ一著.html</w:t>
      </w:r>
    </w:p>
    <w:p>
      <w:r>
        <w:t>ダイヤモド社 出版图书：https://www.jiaokey.com/tag/ダイヤモド社.html</w:t>
      </w:r>
    </w:p>
    <w:p>
      <w:r>
        <w:t>关键词搜索：https://www.jiaokey.com/tag/新しい现実  政府と政治、经济とビジネス、社会および世界観にいま何かおこっているか.html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