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アジア金融危机</w:t>
      </w:r>
    </w:p>
    <w:p>
      <w:r>
        <w:rPr>
          <w:rFonts w:ascii="宋体" w:hAnsi="宋体" w:eastAsia="宋体"/>
          <w:sz w:val="24"/>
        </w:rPr>
        <w:t>高桥琢磨·关志雄·佐野铁司著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高桥琢磨·关志雄·佐野铁司著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本书出售、求购地址：https://www.jiaokey.com/book/detail/40039939.html</w:t>
      </w:r>
    </w:p>
    <w:p>
      <w:r>
        <w:t>更多相关图书推荐：https://www.jiaokey.com</w:t>
      </w:r>
    </w:p>
    <w:p>
      <w:r>
        <w:t>高桥琢磨·关志雄·佐野铁司著 其他作品：https://www.jiaokey.com/tag/高桥琢磨·关志雄·佐野铁司著.html</w:t>
      </w:r>
    </w:p>
    <w:p>
      <w:r>
        <w:t>东洋经济新报社 出版图书：https://www.jiaokey.com/tag/东洋经济新报社.html</w:t>
      </w:r>
    </w:p>
    <w:p>
      <w:r>
        <w:t>关键词搜索：https://www.jiaokey.com/tag/アジア金融危机.html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