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郵政民営化论  日本再生の大改革！</w:t>
      </w:r>
    </w:p>
    <w:p>
      <w:r>
        <w:rPr>
          <w:rFonts w:ascii="宋体" w:hAnsi="宋体" w:eastAsia="宋体"/>
          <w:sz w:val="24"/>
        </w:rPr>
        <w:t>小泉纯一郎  松沢しげふみ编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郵政民営化论  日本再生の大改革！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小泉纯一郎  松沢しげふみ编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本书出售、求购地址：https://www.jiaokey.com/book/detail/40039921.html</w:t>
      </w:r>
    </w:p>
    <w:p>
      <w:r>
        <w:t>更多相关图书推荐：https://www.jiaokey.com</w:t>
      </w:r>
    </w:p>
    <w:p>
      <w:r>
        <w:t>小泉纯一郎  松沢しげふみ编 其他作品：https://www.jiaokey.com/tag/小泉纯一郎  松沢しげふみ编.html</w:t>
      </w:r>
    </w:p>
    <w:p>
      <w:r>
        <w:t>PHP研究所 出版图书：https://www.jiaokey.com/tag/PHP研究所.html</w:t>
      </w:r>
    </w:p>
    <w:p>
      <w:r>
        <w:t>关键词搜索：https://www.jiaokey.com/tag/郵政民営化论  日本再生の大改革！.html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