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视点を変ぇゐとこんな日本が见えてくゐ</w:t>
      </w:r>
    </w:p>
    <w:p>
      <w:r>
        <w:rPr>
          <w:rFonts w:ascii="宋体" w:hAnsi="宋体" w:eastAsia="宋体"/>
          <w:sz w:val="24"/>
        </w:rPr>
        <w:t>绪方靖夫著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视点を変ぇゐとこんな日本が见えてくゐ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本书出售、求购地址：https://www.jiaokey.com/book/detail/40039914.html</w:t>
      </w:r>
    </w:p>
    <w:p>
      <w:r>
        <w:t>更多相关图书推荐：https://www.jiaokey.com</w:t>
      </w:r>
    </w:p>
    <w:p>
      <w:r>
        <w:t>绪方靖夫著 其他作品：https://www.jiaokey.com/tag/绪方靖夫著.html</w:t>
      </w:r>
    </w:p>
    <w:p>
      <w:r>
        <w:t>株式会社；新日本出版社 出版图书：https://www.jiaokey.com/tag/株式会社；新日本出版社.html</w:t>
      </w:r>
    </w:p>
    <w:p>
      <w:r>
        <w:t>关键词搜索：https://www.jiaokey.com/tag/视点を変ぇゐとこんな日本が见えてくゐ.html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