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イラク战争——ブツッユ政権が隠したぃ事実</w:t>
      </w:r>
    </w:p>
    <w:p>
      <w:r>
        <w:rPr>
          <w:rFonts w:ascii="宋体" w:hAnsi="宋体" w:eastAsia="宋体"/>
          <w:sz w:val="24"/>
        </w:rPr>
        <w:t>ウイリアム·リバ一ズ·ピット+スコット·リッタ一著  星川淳訳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イラク战争——ブツッユ政権が隠したぃ事実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ウイリアム·リバ一ズ·ピット+スコット·リッタ一著  星川淳訳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本书出售、求购地址：https://www.jiaokey.com/book/detail/40039897.html</w:t>
      </w:r>
    </w:p>
    <w:p>
      <w:r>
        <w:t>更多相关图书推荐：https://www.jiaokey.com</w:t>
      </w:r>
    </w:p>
    <w:p>
      <w:r>
        <w:t>ウイリアム·リバ一ズ·ピット+スコット·リッタ一著  星川淳訳 其他作品：https://www.jiaokey.com/tag/ウイリアム·リバ一ズ·ピット+スコット·リッタ一著  星川淳訳.html</w:t>
      </w:r>
    </w:p>
    <w:p>
      <w:r>
        <w:t>合同出版株式会社 出版图书：https://www.jiaokey.com/tag/合同出版株式会社.html</w:t>
      </w:r>
    </w:p>
    <w:p>
      <w:r>
        <w:t>关键词搜索：https://www.jiaokey.com/tag/イラク战争——ブツッユ政権が隠したぃ事実.html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