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非圣战  CIAに育てられた反ソ连ゲリラはいかにしてアメリカに牙をむいたか</w:t>
      </w:r>
    </w:p>
    <w:p>
      <w:r>
        <w:rPr>
          <w:rFonts w:ascii="宋体" w:hAnsi="宋体" w:eastAsia="宋体"/>
          <w:sz w:val="24"/>
        </w:rPr>
        <w:t>ジヨン·K·クーリー著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非圣战  CIAに育てられた反ソ连ゲリラはいかにしてアメリカに牙をむいたか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ジヨン·K·クーリー著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本书出售、求购地址：https://www.jiaokey.com/book/detail/40039867.html</w:t>
      </w:r>
    </w:p>
    <w:p>
      <w:r>
        <w:t>更多相关图书推荐：https://www.jiaokey.com</w:t>
      </w:r>
    </w:p>
    <w:p>
      <w:r>
        <w:t>ジヨン·K·クーリー著 其他作品：https://www.jiaokey.com/tag/ジヨン·K·クーリー著.html</w:t>
      </w:r>
    </w:p>
    <w:p>
      <w:r>
        <w:t>关键词搜索：https://www.jiaokey.com/tag/非圣战  CIAに育てられた反ソ连ゲリラはいかにしてアメリカに牙をむいたか.html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