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吉田一彦  平塚柾绪  常石敬一  平山健太郎  中岛勇  兵头二十八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吉田一彦  平塚柾绪  常石敬一  平山健太郎  中岛勇  兵头二十八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本书出售、求购地址：https://www.jiaokey.com/book/detail/40039840.html</w:t>
      </w:r>
    </w:p>
    <w:p>
      <w:r>
        <w:t>更多相关图书推荐：https://www.jiaokey.com</w:t>
      </w:r>
    </w:p>
    <w:p>
      <w:r>
        <w:t>吉田一彦  平塚柾绪  常石敬一  平山健太郎  中岛勇  兵头二十八 其他作品：https://www.jiaokey.com/tag/吉田一彦  平塚柾绪  常石敬一  平山健太郎  中岛勇  兵头二十八.html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