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现代アラブ·ムスリム世界——地中海とサハラのはざまご</w:t>
      </w:r>
    </w:p>
    <w:p>
      <w:r>
        <w:rPr>
          <w:rFonts w:ascii="宋体" w:hAnsi="宋体" w:eastAsia="宋体"/>
          <w:sz w:val="24"/>
        </w:rPr>
        <w:t>大塚和夫编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现代アラブ·ムスリム世界——地中海とサハラのはざまご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大塚和夫编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本书出售、求购地址：https://www.jiaokey.com/book/detail/40039835.html</w:t>
      </w:r>
    </w:p>
    <w:p>
      <w:r>
        <w:t>更多相关图书推荐：https://www.jiaokey.com</w:t>
      </w:r>
    </w:p>
    <w:p>
      <w:r>
        <w:t>大塚和夫编 其他作品：https://www.jiaokey.com/tag/大塚和夫编.html</w:t>
      </w:r>
    </w:p>
    <w:p>
      <w:r>
        <w:t>世界思想社 出版图书：https://www.jiaokey.com/tag/世界思想社.html</w:t>
      </w:r>
    </w:p>
    <w:p>
      <w:r>
        <w:t>关键词搜索：https://www.jiaokey.com/tag/现代アラブ·ムスリム世界——地中海とサハラのはざまご.html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