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これからの战争·兵器·军队  下卷  （RAMと非对称型の战い）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これからの战争·兵器·军队  下卷  （RAMと非对称型の战い）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並木书房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本书出售、求购地址：https://www.jiaokey.com/book/detail/40039822.html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並木书房 出版图书：https://www.jiaokey.com/tag/並木书房.html</w:t>
      </w:r>
    </w:p>
    <w:p>
      <w:r>
        <w:t>关键词搜索：https://www.jiaokey.com/tag/これからの战争·兵器·军队  下卷  （RAMと非对称型の战い）.html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