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バブルの经济学——日本经济に何が起こつたのか</w:t>
      </w:r>
    </w:p>
    <w:p>
      <w:r>
        <w:rPr>
          <w:rFonts w:ascii="宋体" w:hAnsi="宋体" w:eastAsia="宋体"/>
          <w:sz w:val="24"/>
        </w:rPr>
        <w:t>野口  悠纪雄著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バブルの经济学——日本经济に何が起こつたのか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  悠纪雄著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本书出售、求购地址：https://www.jiaokey.com/book/detail/40039744.html</w:t>
      </w:r>
    </w:p>
    <w:p>
      <w:r>
        <w:t>更多相关图书推荐：https://www.jiaokey.com</w:t>
      </w:r>
    </w:p>
    <w:p>
      <w:r>
        <w:t>野口  悠纪雄著 其他作品：https://www.jiaokey.com/tag/野口  悠纪雄著.html</w:t>
      </w:r>
    </w:p>
    <w:p>
      <w:r>
        <w:t>关键词搜索：https://www.jiaokey.com/tag/バブルの经济学——日本经济に何が起こつたのか.html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