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日本经济再生の视点</w:t>
      </w:r>
    </w:p>
    <w:p>
      <w:r>
        <w:rPr>
          <w:rFonts w:ascii="宋体" w:hAnsi="宋体" w:eastAsia="宋体"/>
          <w:sz w:val="24"/>
        </w:rPr>
        <w:t>小峰隆夫  原田泰  宫崎勇编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日本经济再生の视点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小峰隆夫  原田泰  宫崎勇编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本书出售、求购地址：https://www.jiaokey.com/book/detail/40039730.html</w:t>
      </w:r>
    </w:p>
    <w:p>
      <w:r>
        <w:t>更多相关图书推荐：https://www.jiaokey.com</w:t>
      </w:r>
    </w:p>
    <w:p>
      <w:r>
        <w:t>小峰隆夫  原田泰  宫崎勇编 其他作品：https://www.jiaokey.com/tag/小峰隆夫  原田泰  宫崎勇编.html</w:t>
      </w:r>
    </w:p>
    <w:p>
      <w:r>
        <w:t>关键词搜索：https://www.jiaokey.com/tag/日本经济再生の视点.html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