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日本人は宗教と战争をどら考えゐか</w:t>
      </w:r>
    </w:p>
    <w:p>
      <w:r>
        <w:rPr>
          <w:rFonts w:ascii="宋体" w:hAnsi="宋体" w:eastAsia="宋体"/>
          <w:sz w:val="24"/>
        </w:rPr>
        <w:t>桥爪大三郎  岛田裕巳著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日本人は宗教と战争をどら考えゐか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桥爪大三郎  岛田裕巳著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本书出售、求购地址：https://www.jiaokey.com/book/detail/40039714.html</w:t>
      </w:r>
    </w:p>
    <w:p>
      <w:r>
        <w:t>更多相关图书推荐：https://www.jiaokey.com</w:t>
      </w:r>
    </w:p>
    <w:p>
      <w:r>
        <w:t>桥爪大三郎  岛田裕巳著 其他作品：https://www.jiaokey.com/tag/桥爪大三郎  岛田裕巳著.html</w:t>
      </w:r>
    </w:p>
    <w:p>
      <w:r>
        <w:t>关键词搜索：https://www.jiaokey.com/tag/日本人は宗教と战争をどら考えゐか.html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