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新编大学英语自主听力答案  3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新编大学英语自主听力答案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本书出售、求购地址：https://www.jiaokey.com/book/detail/40039614.html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关键词搜索：https://www.jiaokey.com/tag/新编大学英语自主听力答案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