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考研英语全真试题精解  瞄准2002年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考研英语全真试题精解  瞄准2002年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本书出售、求购地址：https://www.jiaokey.com/book/detail/40039613.html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关键词搜索：https://www.jiaokey.com/tag/考研英语全真试题精解  瞄准2002年.html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