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开心也能学洋话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开心也能学洋话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本书出售、求购地址：https://www.jiaokey.com/book/detail/40039612.html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关键词搜索：https://www.jiaokey.com/tag/开心也能学洋话.html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